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8821B" w14:textId="02301B32" w:rsidR="00EF56DD" w:rsidRPr="00E149AE" w:rsidRDefault="00E149AE" w:rsidP="00E149AE">
      <w:pPr>
        <w:ind w:left="-851"/>
        <w:rPr>
          <w:b/>
          <w:bCs/>
          <w:sz w:val="18"/>
          <w:szCs w:val="18"/>
          <w:lang w:val="ru-RU"/>
        </w:rPr>
      </w:pPr>
      <w:r w:rsidRPr="00E149AE">
        <w:rPr>
          <w:b/>
          <w:bCs/>
          <w:sz w:val="18"/>
          <w:szCs w:val="18"/>
          <w:lang w:val="ru-RU"/>
        </w:rPr>
        <w:t>ЖУРНАЛ регистрации вводного инструктажа по охране труда</w:t>
      </w:r>
      <w:r w:rsidR="00EF56DD" w:rsidRPr="00E149AE">
        <w:rPr>
          <w:b/>
          <w:bCs/>
          <w:sz w:val="18"/>
          <w:szCs w:val="18"/>
          <w:lang w:val="ru-RU"/>
        </w:rPr>
        <w:t xml:space="preserve"> </w:t>
      </w:r>
      <w:r w:rsidRPr="00E149AE">
        <w:rPr>
          <w:b/>
          <w:bCs/>
          <w:sz w:val="18"/>
          <w:szCs w:val="18"/>
          <w:lang w:val="ru-RU"/>
        </w:rPr>
        <w:t>(для работников подрядных организаций)</w:t>
      </w:r>
    </w:p>
    <w:p w14:paraId="79094F1B" w14:textId="77777777" w:rsidR="00A960B9" w:rsidRPr="00E149AE" w:rsidRDefault="00E149AE" w:rsidP="00E149AE">
      <w:pPr>
        <w:spacing w:line="240" w:lineRule="auto"/>
        <w:ind w:left="-851"/>
        <w:rPr>
          <w:sz w:val="18"/>
          <w:szCs w:val="18"/>
          <w:lang w:val="ru-RU"/>
        </w:rPr>
      </w:pPr>
      <w:r w:rsidRPr="00E149AE">
        <w:rPr>
          <w:sz w:val="18"/>
          <w:szCs w:val="18"/>
          <w:lang w:val="ru-RU"/>
        </w:rPr>
        <w:t>Организация-заказчик: ООО «СтройИнвест»</w:t>
      </w:r>
    </w:p>
    <w:p w14:paraId="752CBCFC" w14:textId="77777777" w:rsidR="00A960B9" w:rsidRPr="00E149AE" w:rsidRDefault="00E149AE" w:rsidP="00E149AE">
      <w:pPr>
        <w:spacing w:line="240" w:lineRule="auto"/>
        <w:ind w:left="-851"/>
        <w:rPr>
          <w:sz w:val="18"/>
          <w:szCs w:val="18"/>
          <w:lang w:val="ru-RU"/>
        </w:rPr>
      </w:pPr>
      <w:r w:rsidRPr="00E149AE">
        <w:rPr>
          <w:sz w:val="18"/>
          <w:szCs w:val="18"/>
          <w:lang w:val="ru-RU"/>
        </w:rPr>
        <w:t>Объект: Реконструкция здания по адресу: г. Москва, ул. Лесная, д. 15</w:t>
      </w:r>
    </w:p>
    <w:p w14:paraId="4FCB9241" w14:textId="60E0B200" w:rsidR="00A960B9" w:rsidRPr="00E149AE" w:rsidRDefault="00E149AE" w:rsidP="00E149AE">
      <w:pPr>
        <w:spacing w:line="240" w:lineRule="auto"/>
        <w:ind w:left="-851"/>
        <w:rPr>
          <w:sz w:val="18"/>
          <w:szCs w:val="18"/>
          <w:lang w:val="ru-RU"/>
        </w:rPr>
      </w:pPr>
      <w:r w:rsidRPr="00E149AE">
        <w:rPr>
          <w:sz w:val="18"/>
          <w:szCs w:val="18"/>
          <w:lang w:val="ru-RU"/>
        </w:rPr>
        <w:t xml:space="preserve">Ответственный за проведение вводного </w:t>
      </w:r>
      <w:r w:rsidRPr="00E149AE">
        <w:rPr>
          <w:sz w:val="18"/>
          <w:szCs w:val="18"/>
          <w:lang w:val="ru-RU"/>
        </w:rPr>
        <w:t>инструктажа: инженер по охране труда Иванов И.И. (приказ № 12 от 10.01.2025)</w:t>
      </w:r>
    </w:p>
    <w:tbl>
      <w:tblPr>
        <w:tblStyle w:val="aff0"/>
        <w:tblW w:w="14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1275"/>
        <w:gridCol w:w="1276"/>
        <w:gridCol w:w="1559"/>
        <w:gridCol w:w="2552"/>
        <w:gridCol w:w="1984"/>
        <w:gridCol w:w="1560"/>
        <w:gridCol w:w="1559"/>
      </w:tblGrid>
      <w:tr w:rsidR="00EF56DD" w:rsidRPr="00E149AE" w14:paraId="0498A413" w14:textId="77777777" w:rsidTr="00E149AE">
        <w:tc>
          <w:tcPr>
            <w:tcW w:w="1418" w:type="dxa"/>
          </w:tcPr>
          <w:p w14:paraId="4FB6B90E" w14:textId="77777777" w:rsidR="00A960B9" w:rsidRPr="00E149AE" w:rsidRDefault="00E149AE">
            <w:pPr>
              <w:rPr>
                <w:b/>
                <w:bCs/>
                <w:sz w:val="18"/>
                <w:szCs w:val="18"/>
                <w:lang w:val="ru-RU"/>
              </w:rPr>
            </w:pPr>
            <w:r w:rsidRPr="00E149AE">
              <w:rPr>
                <w:b/>
                <w:bCs/>
                <w:sz w:val="18"/>
                <w:szCs w:val="18"/>
                <w:lang w:val="ru-RU"/>
              </w:rPr>
              <w:t>Дата инструктажа</w:t>
            </w:r>
          </w:p>
        </w:tc>
        <w:tc>
          <w:tcPr>
            <w:tcW w:w="1560" w:type="dxa"/>
          </w:tcPr>
          <w:p w14:paraId="2FE62813" w14:textId="77777777" w:rsidR="00A960B9" w:rsidRPr="00E149AE" w:rsidRDefault="00E149AE">
            <w:pPr>
              <w:rPr>
                <w:b/>
                <w:bCs/>
                <w:sz w:val="18"/>
                <w:szCs w:val="18"/>
                <w:lang w:val="ru-RU"/>
              </w:rPr>
            </w:pPr>
            <w:r w:rsidRPr="00E149AE">
              <w:rPr>
                <w:b/>
                <w:bCs/>
                <w:sz w:val="18"/>
                <w:szCs w:val="18"/>
                <w:lang w:val="ru-RU"/>
              </w:rPr>
              <w:t>Ф.И.О. инструктируемого</w:t>
            </w:r>
          </w:p>
        </w:tc>
        <w:tc>
          <w:tcPr>
            <w:tcW w:w="1275" w:type="dxa"/>
          </w:tcPr>
          <w:p w14:paraId="2B9C4083" w14:textId="77777777" w:rsidR="00A960B9" w:rsidRPr="00E149AE" w:rsidRDefault="00E149AE">
            <w:pPr>
              <w:rPr>
                <w:b/>
                <w:bCs/>
                <w:sz w:val="18"/>
                <w:szCs w:val="18"/>
                <w:lang w:val="ru-RU"/>
              </w:rPr>
            </w:pPr>
            <w:r w:rsidRPr="00E149AE">
              <w:rPr>
                <w:b/>
                <w:bCs/>
                <w:sz w:val="18"/>
                <w:szCs w:val="18"/>
                <w:lang w:val="ru-RU"/>
              </w:rPr>
              <w:t>Дата рождения</w:t>
            </w:r>
          </w:p>
        </w:tc>
        <w:tc>
          <w:tcPr>
            <w:tcW w:w="1276" w:type="dxa"/>
          </w:tcPr>
          <w:p w14:paraId="2463B2BD" w14:textId="77777777" w:rsidR="00A960B9" w:rsidRPr="00E149AE" w:rsidRDefault="00E149AE">
            <w:pPr>
              <w:rPr>
                <w:b/>
                <w:bCs/>
                <w:sz w:val="18"/>
                <w:szCs w:val="18"/>
                <w:lang w:val="ru-RU"/>
              </w:rPr>
            </w:pPr>
            <w:r w:rsidRPr="00E149AE">
              <w:rPr>
                <w:b/>
                <w:bCs/>
                <w:sz w:val="18"/>
                <w:szCs w:val="18"/>
                <w:lang w:val="ru-RU"/>
              </w:rPr>
              <w:t>Должность, профессия</w:t>
            </w:r>
          </w:p>
        </w:tc>
        <w:tc>
          <w:tcPr>
            <w:tcW w:w="1559" w:type="dxa"/>
          </w:tcPr>
          <w:p w14:paraId="1FCCCBA3" w14:textId="77777777" w:rsidR="00A960B9" w:rsidRPr="00E149AE" w:rsidRDefault="00E149AE">
            <w:pPr>
              <w:rPr>
                <w:b/>
                <w:bCs/>
                <w:sz w:val="18"/>
                <w:szCs w:val="18"/>
                <w:lang w:val="ru-RU"/>
              </w:rPr>
            </w:pPr>
            <w:r w:rsidRPr="00E149AE">
              <w:rPr>
                <w:b/>
                <w:bCs/>
                <w:sz w:val="18"/>
                <w:szCs w:val="18"/>
                <w:lang w:val="ru-RU"/>
              </w:rPr>
              <w:t>Организация (подрядчик)</w:t>
            </w:r>
          </w:p>
        </w:tc>
        <w:tc>
          <w:tcPr>
            <w:tcW w:w="2552" w:type="dxa"/>
          </w:tcPr>
          <w:p w14:paraId="0EACF0ED" w14:textId="77777777" w:rsidR="00A960B9" w:rsidRPr="00E149AE" w:rsidRDefault="00E149AE">
            <w:pPr>
              <w:rPr>
                <w:b/>
                <w:bCs/>
                <w:sz w:val="18"/>
                <w:szCs w:val="18"/>
                <w:lang w:val="ru-RU"/>
              </w:rPr>
            </w:pPr>
            <w:r w:rsidRPr="00E149AE">
              <w:rPr>
                <w:b/>
                <w:bCs/>
                <w:sz w:val="18"/>
                <w:szCs w:val="18"/>
                <w:lang w:val="ru-RU"/>
              </w:rPr>
              <w:t>Содержание инструктажа (кратко)</w:t>
            </w:r>
          </w:p>
        </w:tc>
        <w:tc>
          <w:tcPr>
            <w:tcW w:w="1984" w:type="dxa"/>
          </w:tcPr>
          <w:p w14:paraId="1BA37D3B" w14:textId="77777777" w:rsidR="00A960B9" w:rsidRPr="00E149AE" w:rsidRDefault="00E149AE">
            <w:pPr>
              <w:rPr>
                <w:b/>
                <w:bCs/>
                <w:sz w:val="18"/>
                <w:szCs w:val="18"/>
                <w:lang w:val="ru-RU"/>
              </w:rPr>
            </w:pPr>
            <w:r w:rsidRPr="00E149AE">
              <w:rPr>
                <w:b/>
                <w:bCs/>
                <w:sz w:val="18"/>
                <w:szCs w:val="18"/>
                <w:lang w:val="ru-RU"/>
              </w:rPr>
              <w:t>Ф.И.О. и должность инструктирующего</w:t>
            </w:r>
          </w:p>
        </w:tc>
        <w:tc>
          <w:tcPr>
            <w:tcW w:w="1560" w:type="dxa"/>
          </w:tcPr>
          <w:p w14:paraId="6A07FEB2" w14:textId="77777777" w:rsidR="00A960B9" w:rsidRPr="00E149AE" w:rsidRDefault="00E149AE">
            <w:pPr>
              <w:rPr>
                <w:b/>
                <w:bCs/>
                <w:sz w:val="18"/>
                <w:szCs w:val="18"/>
                <w:lang w:val="ru-RU"/>
              </w:rPr>
            </w:pPr>
            <w:r w:rsidRPr="00E149AE">
              <w:rPr>
                <w:b/>
                <w:bCs/>
                <w:sz w:val="18"/>
                <w:szCs w:val="18"/>
                <w:lang w:val="ru-RU"/>
              </w:rPr>
              <w:t>Подпись ин</w:t>
            </w:r>
            <w:r w:rsidRPr="00E149AE">
              <w:rPr>
                <w:b/>
                <w:bCs/>
                <w:sz w:val="18"/>
                <w:szCs w:val="18"/>
                <w:lang w:val="ru-RU"/>
              </w:rPr>
              <w:t>структируемого</w:t>
            </w:r>
          </w:p>
        </w:tc>
        <w:tc>
          <w:tcPr>
            <w:tcW w:w="1559" w:type="dxa"/>
          </w:tcPr>
          <w:p w14:paraId="4FC2F0B1" w14:textId="77777777" w:rsidR="00A960B9" w:rsidRPr="00E149AE" w:rsidRDefault="00E149AE">
            <w:pPr>
              <w:rPr>
                <w:b/>
                <w:bCs/>
                <w:sz w:val="18"/>
                <w:szCs w:val="18"/>
                <w:lang w:val="ru-RU"/>
              </w:rPr>
            </w:pPr>
            <w:r w:rsidRPr="00E149AE">
              <w:rPr>
                <w:b/>
                <w:bCs/>
                <w:sz w:val="18"/>
                <w:szCs w:val="18"/>
                <w:lang w:val="ru-RU"/>
              </w:rPr>
              <w:t>Подпись инструктирующего</w:t>
            </w:r>
          </w:p>
        </w:tc>
      </w:tr>
      <w:tr w:rsidR="00EF56DD" w:rsidRPr="00E149AE" w14:paraId="67D2BE28" w14:textId="77777777" w:rsidTr="00E149AE">
        <w:tc>
          <w:tcPr>
            <w:tcW w:w="1418" w:type="dxa"/>
          </w:tcPr>
          <w:p w14:paraId="6EDB2459" w14:textId="77777777" w:rsidR="00A960B9" w:rsidRPr="00E149AE" w:rsidRDefault="00E149AE">
            <w:pPr>
              <w:rPr>
                <w:sz w:val="18"/>
                <w:szCs w:val="18"/>
                <w:lang w:val="ru-RU"/>
              </w:rPr>
            </w:pPr>
            <w:r w:rsidRPr="00E149AE">
              <w:rPr>
                <w:sz w:val="18"/>
                <w:szCs w:val="18"/>
                <w:lang w:val="ru-RU"/>
              </w:rPr>
              <w:t>16.09.2025</w:t>
            </w:r>
          </w:p>
        </w:tc>
        <w:tc>
          <w:tcPr>
            <w:tcW w:w="1560" w:type="dxa"/>
          </w:tcPr>
          <w:p w14:paraId="680E540E" w14:textId="77777777" w:rsidR="00A960B9" w:rsidRPr="00E149AE" w:rsidRDefault="00E149AE">
            <w:pPr>
              <w:rPr>
                <w:sz w:val="18"/>
                <w:szCs w:val="18"/>
                <w:lang w:val="ru-RU"/>
              </w:rPr>
            </w:pPr>
            <w:r w:rsidRPr="00E149AE">
              <w:rPr>
                <w:sz w:val="18"/>
                <w:szCs w:val="18"/>
                <w:lang w:val="ru-RU"/>
              </w:rPr>
              <w:t>Петров Сергей Николаевич</w:t>
            </w:r>
          </w:p>
        </w:tc>
        <w:tc>
          <w:tcPr>
            <w:tcW w:w="1275" w:type="dxa"/>
          </w:tcPr>
          <w:p w14:paraId="08BB8251" w14:textId="77777777" w:rsidR="00A960B9" w:rsidRPr="00E149AE" w:rsidRDefault="00E149AE">
            <w:pPr>
              <w:rPr>
                <w:sz w:val="18"/>
                <w:szCs w:val="18"/>
                <w:lang w:val="ru-RU"/>
              </w:rPr>
            </w:pPr>
            <w:r w:rsidRPr="00E149AE">
              <w:rPr>
                <w:sz w:val="18"/>
                <w:szCs w:val="18"/>
                <w:lang w:val="ru-RU"/>
              </w:rPr>
              <w:t>12.04.1987</w:t>
            </w:r>
          </w:p>
        </w:tc>
        <w:tc>
          <w:tcPr>
            <w:tcW w:w="1276" w:type="dxa"/>
          </w:tcPr>
          <w:p w14:paraId="1C83201D" w14:textId="77777777" w:rsidR="00A960B9" w:rsidRPr="00E149AE" w:rsidRDefault="00E149AE">
            <w:pPr>
              <w:rPr>
                <w:sz w:val="18"/>
                <w:szCs w:val="18"/>
                <w:lang w:val="ru-RU"/>
              </w:rPr>
            </w:pPr>
            <w:r w:rsidRPr="00E149AE">
              <w:rPr>
                <w:sz w:val="18"/>
                <w:szCs w:val="18"/>
                <w:lang w:val="ru-RU"/>
              </w:rPr>
              <w:t>Электросварщик</w:t>
            </w:r>
          </w:p>
        </w:tc>
        <w:tc>
          <w:tcPr>
            <w:tcW w:w="1559" w:type="dxa"/>
          </w:tcPr>
          <w:p w14:paraId="6D73C556" w14:textId="77777777" w:rsidR="00A960B9" w:rsidRPr="00E149AE" w:rsidRDefault="00E149AE">
            <w:pPr>
              <w:rPr>
                <w:sz w:val="18"/>
                <w:szCs w:val="18"/>
                <w:lang w:val="ru-RU"/>
              </w:rPr>
            </w:pPr>
            <w:r w:rsidRPr="00E149AE">
              <w:rPr>
                <w:sz w:val="18"/>
                <w:szCs w:val="18"/>
                <w:lang w:val="ru-RU"/>
              </w:rPr>
              <w:t>ООО «МонтажСервис»</w:t>
            </w:r>
          </w:p>
        </w:tc>
        <w:tc>
          <w:tcPr>
            <w:tcW w:w="2552" w:type="dxa"/>
          </w:tcPr>
          <w:p w14:paraId="0D66550E" w14:textId="77777777" w:rsidR="00A960B9" w:rsidRPr="00E149AE" w:rsidRDefault="00E149AE">
            <w:pPr>
              <w:rPr>
                <w:sz w:val="18"/>
                <w:szCs w:val="18"/>
                <w:lang w:val="ru-RU"/>
              </w:rPr>
            </w:pPr>
            <w:r w:rsidRPr="00E149AE">
              <w:rPr>
                <w:sz w:val="18"/>
                <w:szCs w:val="18"/>
                <w:lang w:val="ru-RU"/>
              </w:rPr>
              <w:t>Правила поведения на территории, маршруты движения, места выдачи СИЗ, действия при пожаре и ЧС</w:t>
            </w:r>
          </w:p>
        </w:tc>
        <w:tc>
          <w:tcPr>
            <w:tcW w:w="1984" w:type="dxa"/>
          </w:tcPr>
          <w:p w14:paraId="29D9A146" w14:textId="77777777" w:rsidR="00A960B9" w:rsidRPr="00E149AE" w:rsidRDefault="00E149AE">
            <w:pPr>
              <w:rPr>
                <w:sz w:val="18"/>
                <w:szCs w:val="18"/>
                <w:lang w:val="ru-RU"/>
              </w:rPr>
            </w:pPr>
            <w:r w:rsidRPr="00E149AE">
              <w:rPr>
                <w:sz w:val="18"/>
                <w:szCs w:val="18"/>
                <w:lang w:val="ru-RU"/>
              </w:rPr>
              <w:t>Иванов Иван Иванович, инженер по ОТ</w:t>
            </w:r>
          </w:p>
        </w:tc>
        <w:tc>
          <w:tcPr>
            <w:tcW w:w="1560" w:type="dxa"/>
          </w:tcPr>
          <w:p w14:paraId="1D0CD432" w14:textId="77777777" w:rsidR="00A960B9" w:rsidRPr="00E149AE" w:rsidRDefault="00E149AE">
            <w:pPr>
              <w:rPr>
                <w:sz w:val="18"/>
                <w:szCs w:val="18"/>
                <w:lang w:val="ru-RU"/>
              </w:rPr>
            </w:pPr>
            <w:r w:rsidRPr="00E149AE">
              <w:rPr>
                <w:sz w:val="18"/>
                <w:szCs w:val="18"/>
                <w:lang w:val="ru-RU"/>
              </w:rPr>
              <w:t>Петров С.Н.</w:t>
            </w:r>
          </w:p>
        </w:tc>
        <w:tc>
          <w:tcPr>
            <w:tcW w:w="1559" w:type="dxa"/>
          </w:tcPr>
          <w:p w14:paraId="10354CDF" w14:textId="77777777" w:rsidR="00A960B9" w:rsidRPr="00E149AE" w:rsidRDefault="00E149AE">
            <w:pPr>
              <w:rPr>
                <w:sz w:val="18"/>
                <w:szCs w:val="18"/>
                <w:lang w:val="ru-RU"/>
              </w:rPr>
            </w:pPr>
            <w:r w:rsidRPr="00E149AE">
              <w:rPr>
                <w:sz w:val="18"/>
                <w:szCs w:val="18"/>
                <w:lang w:val="ru-RU"/>
              </w:rPr>
              <w:t>Иванов И.И.</w:t>
            </w:r>
          </w:p>
        </w:tc>
      </w:tr>
      <w:tr w:rsidR="00EF56DD" w:rsidRPr="00E149AE" w14:paraId="0F227869" w14:textId="77777777" w:rsidTr="00E149AE">
        <w:tc>
          <w:tcPr>
            <w:tcW w:w="1418" w:type="dxa"/>
          </w:tcPr>
          <w:p w14:paraId="1AD5F8BF" w14:textId="77777777" w:rsidR="00A960B9" w:rsidRPr="00E149AE" w:rsidRDefault="00E149AE">
            <w:pPr>
              <w:rPr>
                <w:sz w:val="18"/>
                <w:szCs w:val="18"/>
                <w:lang w:val="ru-RU"/>
              </w:rPr>
            </w:pPr>
            <w:r w:rsidRPr="00E149AE">
              <w:rPr>
                <w:sz w:val="18"/>
                <w:szCs w:val="18"/>
                <w:lang w:val="ru-RU"/>
              </w:rPr>
              <w:t>16.09.2025</w:t>
            </w:r>
          </w:p>
        </w:tc>
        <w:tc>
          <w:tcPr>
            <w:tcW w:w="1560" w:type="dxa"/>
          </w:tcPr>
          <w:p w14:paraId="1DB486AA" w14:textId="77777777" w:rsidR="00A960B9" w:rsidRPr="00E149AE" w:rsidRDefault="00E149AE">
            <w:pPr>
              <w:rPr>
                <w:sz w:val="18"/>
                <w:szCs w:val="18"/>
                <w:lang w:val="ru-RU"/>
              </w:rPr>
            </w:pPr>
            <w:r w:rsidRPr="00E149AE">
              <w:rPr>
                <w:sz w:val="18"/>
                <w:szCs w:val="18"/>
                <w:lang w:val="ru-RU"/>
              </w:rPr>
              <w:t>Ахмедов Рустам Камалович</w:t>
            </w:r>
          </w:p>
        </w:tc>
        <w:tc>
          <w:tcPr>
            <w:tcW w:w="1275" w:type="dxa"/>
          </w:tcPr>
          <w:p w14:paraId="319EE1FA" w14:textId="77777777" w:rsidR="00A960B9" w:rsidRPr="00E149AE" w:rsidRDefault="00E149AE">
            <w:pPr>
              <w:rPr>
                <w:sz w:val="18"/>
                <w:szCs w:val="18"/>
                <w:lang w:val="ru-RU"/>
              </w:rPr>
            </w:pPr>
            <w:r w:rsidRPr="00E149AE">
              <w:rPr>
                <w:sz w:val="18"/>
                <w:szCs w:val="18"/>
                <w:lang w:val="ru-RU"/>
              </w:rPr>
              <w:t>03.11.1990</w:t>
            </w:r>
          </w:p>
        </w:tc>
        <w:tc>
          <w:tcPr>
            <w:tcW w:w="1276" w:type="dxa"/>
          </w:tcPr>
          <w:p w14:paraId="375012D5" w14:textId="77777777" w:rsidR="00A960B9" w:rsidRPr="00E149AE" w:rsidRDefault="00E149AE">
            <w:pPr>
              <w:rPr>
                <w:sz w:val="18"/>
                <w:szCs w:val="18"/>
                <w:lang w:val="ru-RU"/>
              </w:rPr>
            </w:pPr>
            <w:r w:rsidRPr="00E149AE">
              <w:rPr>
                <w:sz w:val="18"/>
                <w:szCs w:val="18"/>
                <w:lang w:val="ru-RU"/>
              </w:rPr>
              <w:t>Монтажник</w:t>
            </w:r>
          </w:p>
        </w:tc>
        <w:tc>
          <w:tcPr>
            <w:tcW w:w="1559" w:type="dxa"/>
          </w:tcPr>
          <w:p w14:paraId="15EF3525" w14:textId="77777777" w:rsidR="00A960B9" w:rsidRPr="00E149AE" w:rsidRDefault="00E149AE">
            <w:pPr>
              <w:rPr>
                <w:sz w:val="18"/>
                <w:szCs w:val="18"/>
                <w:lang w:val="ru-RU"/>
              </w:rPr>
            </w:pPr>
            <w:r w:rsidRPr="00E149AE">
              <w:rPr>
                <w:sz w:val="18"/>
                <w:szCs w:val="18"/>
                <w:lang w:val="ru-RU"/>
              </w:rPr>
              <w:t>ООО «МонтажСервис»</w:t>
            </w:r>
          </w:p>
        </w:tc>
        <w:tc>
          <w:tcPr>
            <w:tcW w:w="2552" w:type="dxa"/>
          </w:tcPr>
          <w:p w14:paraId="14D69606" w14:textId="77777777" w:rsidR="00A960B9" w:rsidRPr="00E149AE" w:rsidRDefault="00E149AE">
            <w:pPr>
              <w:rPr>
                <w:sz w:val="18"/>
                <w:szCs w:val="18"/>
                <w:lang w:val="ru-RU"/>
              </w:rPr>
            </w:pPr>
            <w:r w:rsidRPr="00E149AE">
              <w:rPr>
                <w:sz w:val="18"/>
                <w:szCs w:val="18"/>
                <w:lang w:val="ru-RU"/>
              </w:rPr>
              <w:t>Те же вопросы, с учетом специфики работ на высоте</w:t>
            </w:r>
          </w:p>
        </w:tc>
        <w:tc>
          <w:tcPr>
            <w:tcW w:w="1984" w:type="dxa"/>
          </w:tcPr>
          <w:p w14:paraId="074625E5" w14:textId="77777777" w:rsidR="00A960B9" w:rsidRPr="00E149AE" w:rsidRDefault="00E149AE">
            <w:pPr>
              <w:rPr>
                <w:sz w:val="18"/>
                <w:szCs w:val="18"/>
                <w:lang w:val="ru-RU"/>
              </w:rPr>
            </w:pPr>
            <w:r w:rsidRPr="00E149AE">
              <w:rPr>
                <w:sz w:val="18"/>
                <w:szCs w:val="18"/>
                <w:lang w:val="ru-RU"/>
              </w:rPr>
              <w:t>Иванов Иван Иванович, инженер по ОТ</w:t>
            </w:r>
          </w:p>
        </w:tc>
        <w:tc>
          <w:tcPr>
            <w:tcW w:w="1560" w:type="dxa"/>
          </w:tcPr>
          <w:p w14:paraId="29288122" w14:textId="77777777" w:rsidR="00A960B9" w:rsidRPr="00E149AE" w:rsidRDefault="00E149AE">
            <w:pPr>
              <w:rPr>
                <w:sz w:val="18"/>
                <w:szCs w:val="18"/>
                <w:lang w:val="ru-RU"/>
              </w:rPr>
            </w:pPr>
            <w:r w:rsidRPr="00E149AE">
              <w:rPr>
                <w:sz w:val="18"/>
                <w:szCs w:val="18"/>
                <w:lang w:val="ru-RU"/>
              </w:rPr>
              <w:t>Ахмедов Р.К.</w:t>
            </w:r>
          </w:p>
        </w:tc>
        <w:tc>
          <w:tcPr>
            <w:tcW w:w="1559" w:type="dxa"/>
          </w:tcPr>
          <w:p w14:paraId="11EEBF02" w14:textId="77777777" w:rsidR="00A960B9" w:rsidRPr="00E149AE" w:rsidRDefault="00E149AE">
            <w:pPr>
              <w:rPr>
                <w:sz w:val="18"/>
                <w:szCs w:val="18"/>
                <w:lang w:val="ru-RU"/>
              </w:rPr>
            </w:pPr>
            <w:r w:rsidRPr="00E149AE">
              <w:rPr>
                <w:sz w:val="18"/>
                <w:szCs w:val="18"/>
                <w:lang w:val="ru-RU"/>
              </w:rPr>
              <w:t>Иванов И.И.</w:t>
            </w:r>
          </w:p>
        </w:tc>
      </w:tr>
      <w:tr w:rsidR="00EF56DD" w:rsidRPr="00E149AE" w14:paraId="1E8BBBE8" w14:textId="77777777" w:rsidTr="00E149AE">
        <w:tc>
          <w:tcPr>
            <w:tcW w:w="1418" w:type="dxa"/>
          </w:tcPr>
          <w:p w14:paraId="38720EF7" w14:textId="77777777" w:rsidR="00A960B9" w:rsidRPr="00E149AE" w:rsidRDefault="00E149AE">
            <w:pPr>
              <w:rPr>
                <w:sz w:val="18"/>
                <w:szCs w:val="18"/>
                <w:lang w:val="ru-RU"/>
              </w:rPr>
            </w:pPr>
            <w:r w:rsidRPr="00E149AE">
              <w:rPr>
                <w:sz w:val="18"/>
                <w:szCs w:val="18"/>
                <w:lang w:val="ru-RU"/>
              </w:rPr>
              <w:t>16.09.2025</w:t>
            </w:r>
          </w:p>
        </w:tc>
        <w:tc>
          <w:tcPr>
            <w:tcW w:w="1560" w:type="dxa"/>
          </w:tcPr>
          <w:p w14:paraId="0AB4E3C3" w14:textId="77777777" w:rsidR="00A960B9" w:rsidRPr="00E149AE" w:rsidRDefault="00E149AE">
            <w:pPr>
              <w:rPr>
                <w:sz w:val="18"/>
                <w:szCs w:val="18"/>
                <w:lang w:val="ru-RU"/>
              </w:rPr>
            </w:pPr>
            <w:r w:rsidRPr="00E149AE">
              <w:rPr>
                <w:sz w:val="18"/>
                <w:szCs w:val="18"/>
                <w:lang w:val="ru-RU"/>
              </w:rPr>
              <w:t>Смирнова Ольга Павловна</w:t>
            </w:r>
          </w:p>
        </w:tc>
        <w:tc>
          <w:tcPr>
            <w:tcW w:w="1275" w:type="dxa"/>
          </w:tcPr>
          <w:p w14:paraId="589274FF" w14:textId="77777777" w:rsidR="00A960B9" w:rsidRPr="00E149AE" w:rsidRDefault="00E149AE">
            <w:pPr>
              <w:rPr>
                <w:sz w:val="18"/>
                <w:szCs w:val="18"/>
                <w:lang w:val="ru-RU"/>
              </w:rPr>
            </w:pPr>
            <w:r w:rsidRPr="00E149AE">
              <w:rPr>
                <w:sz w:val="18"/>
                <w:szCs w:val="18"/>
                <w:lang w:val="ru-RU"/>
              </w:rPr>
              <w:t>25.08.19</w:t>
            </w:r>
            <w:r w:rsidRPr="00E149AE">
              <w:rPr>
                <w:sz w:val="18"/>
                <w:szCs w:val="18"/>
                <w:lang w:val="ru-RU"/>
              </w:rPr>
              <w:t>85</w:t>
            </w:r>
          </w:p>
        </w:tc>
        <w:tc>
          <w:tcPr>
            <w:tcW w:w="1276" w:type="dxa"/>
          </w:tcPr>
          <w:p w14:paraId="059F4D95" w14:textId="77777777" w:rsidR="00A960B9" w:rsidRPr="00E149AE" w:rsidRDefault="00E149AE">
            <w:pPr>
              <w:rPr>
                <w:sz w:val="18"/>
                <w:szCs w:val="18"/>
                <w:lang w:val="ru-RU"/>
              </w:rPr>
            </w:pPr>
            <w:r w:rsidRPr="00E149AE">
              <w:rPr>
                <w:sz w:val="18"/>
                <w:szCs w:val="18"/>
                <w:lang w:val="ru-RU"/>
              </w:rPr>
              <w:t>Инженер ПТО</w:t>
            </w:r>
          </w:p>
        </w:tc>
        <w:tc>
          <w:tcPr>
            <w:tcW w:w="1559" w:type="dxa"/>
          </w:tcPr>
          <w:p w14:paraId="4B6FF2AB" w14:textId="77777777" w:rsidR="00A960B9" w:rsidRPr="00E149AE" w:rsidRDefault="00E149AE">
            <w:pPr>
              <w:rPr>
                <w:sz w:val="18"/>
                <w:szCs w:val="18"/>
                <w:lang w:val="ru-RU"/>
              </w:rPr>
            </w:pPr>
            <w:r w:rsidRPr="00E149AE">
              <w:rPr>
                <w:sz w:val="18"/>
                <w:szCs w:val="18"/>
                <w:lang w:val="ru-RU"/>
              </w:rPr>
              <w:t>ООО «ГенСтройПроект»</w:t>
            </w:r>
          </w:p>
        </w:tc>
        <w:tc>
          <w:tcPr>
            <w:tcW w:w="2552" w:type="dxa"/>
          </w:tcPr>
          <w:p w14:paraId="20BD640A" w14:textId="77777777" w:rsidR="00A960B9" w:rsidRPr="00E149AE" w:rsidRDefault="00E149AE">
            <w:pPr>
              <w:rPr>
                <w:sz w:val="18"/>
                <w:szCs w:val="18"/>
                <w:lang w:val="ru-RU"/>
              </w:rPr>
            </w:pPr>
            <w:r w:rsidRPr="00E149AE">
              <w:rPr>
                <w:sz w:val="18"/>
                <w:szCs w:val="18"/>
                <w:lang w:val="ru-RU"/>
              </w:rPr>
              <w:t>Общие правила охраны труда, порядок взаимодействия с представителями заказчика, маршруты эвакуации</w:t>
            </w:r>
          </w:p>
        </w:tc>
        <w:tc>
          <w:tcPr>
            <w:tcW w:w="1984" w:type="dxa"/>
          </w:tcPr>
          <w:p w14:paraId="1CB385EA" w14:textId="77777777" w:rsidR="00A960B9" w:rsidRPr="00E149AE" w:rsidRDefault="00E149AE">
            <w:pPr>
              <w:rPr>
                <w:sz w:val="18"/>
                <w:szCs w:val="18"/>
                <w:lang w:val="ru-RU"/>
              </w:rPr>
            </w:pPr>
            <w:r w:rsidRPr="00E149AE">
              <w:rPr>
                <w:sz w:val="18"/>
                <w:szCs w:val="18"/>
                <w:lang w:val="ru-RU"/>
              </w:rPr>
              <w:t>Иванов Иван Иванович, инженер по ОТ</w:t>
            </w:r>
          </w:p>
        </w:tc>
        <w:tc>
          <w:tcPr>
            <w:tcW w:w="1560" w:type="dxa"/>
          </w:tcPr>
          <w:p w14:paraId="2E2510EA" w14:textId="77777777" w:rsidR="00A960B9" w:rsidRPr="00E149AE" w:rsidRDefault="00E149AE">
            <w:pPr>
              <w:rPr>
                <w:sz w:val="18"/>
                <w:szCs w:val="18"/>
                <w:lang w:val="ru-RU"/>
              </w:rPr>
            </w:pPr>
            <w:r w:rsidRPr="00E149AE">
              <w:rPr>
                <w:sz w:val="18"/>
                <w:szCs w:val="18"/>
                <w:lang w:val="ru-RU"/>
              </w:rPr>
              <w:t>Смирнова О.П.</w:t>
            </w:r>
          </w:p>
        </w:tc>
        <w:tc>
          <w:tcPr>
            <w:tcW w:w="1559" w:type="dxa"/>
          </w:tcPr>
          <w:p w14:paraId="5F06AF9B" w14:textId="77777777" w:rsidR="00A960B9" w:rsidRPr="00E149AE" w:rsidRDefault="00E149AE">
            <w:pPr>
              <w:rPr>
                <w:sz w:val="18"/>
                <w:szCs w:val="18"/>
                <w:lang w:val="ru-RU"/>
              </w:rPr>
            </w:pPr>
            <w:r w:rsidRPr="00E149AE">
              <w:rPr>
                <w:sz w:val="18"/>
                <w:szCs w:val="18"/>
                <w:lang w:val="ru-RU"/>
              </w:rPr>
              <w:t>Иванов И.И.</w:t>
            </w:r>
          </w:p>
        </w:tc>
      </w:tr>
      <w:tr w:rsidR="00EF56DD" w:rsidRPr="00E149AE" w14:paraId="63736B56" w14:textId="77777777" w:rsidTr="00E149AE">
        <w:tc>
          <w:tcPr>
            <w:tcW w:w="1418" w:type="dxa"/>
          </w:tcPr>
          <w:p w14:paraId="71B46AA7" w14:textId="77777777" w:rsidR="00A960B9" w:rsidRPr="00E149AE" w:rsidRDefault="00E149AE">
            <w:pPr>
              <w:rPr>
                <w:sz w:val="18"/>
                <w:szCs w:val="18"/>
                <w:lang w:val="ru-RU"/>
              </w:rPr>
            </w:pPr>
            <w:r w:rsidRPr="00E149AE">
              <w:rPr>
                <w:sz w:val="18"/>
                <w:szCs w:val="18"/>
                <w:lang w:val="ru-RU"/>
              </w:rPr>
              <w:t>16.09.2025</w:t>
            </w:r>
          </w:p>
        </w:tc>
        <w:tc>
          <w:tcPr>
            <w:tcW w:w="1560" w:type="dxa"/>
          </w:tcPr>
          <w:p w14:paraId="316C6B6D" w14:textId="77777777" w:rsidR="00A960B9" w:rsidRPr="00E149AE" w:rsidRDefault="00E149AE">
            <w:pPr>
              <w:rPr>
                <w:sz w:val="18"/>
                <w:szCs w:val="18"/>
                <w:lang w:val="ru-RU"/>
              </w:rPr>
            </w:pPr>
            <w:r w:rsidRPr="00E149AE">
              <w:rPr>
                <w:sz w:val="18"/>
                <w:szCs w:val="18"/>
                <w:lang w:val="ru-RU"/>
              </w:rPr>
              <w:t>Ким Алексей Вадимович</w:t>
            </w:r>
          </w:p>
        </w:tc>
        <w:tc>
          <w:tcPr>
            <w:tcW w:w="1275" w:type="dxa"/>
          </w:tcPr>
          <w:p w14:paraId="2761F7A9" w14:textId="77777777" w:rsidR="00A960B9" w:rsidRPr="00E149AE" w:rsidRDefault="00E149AE">
            <w:pPr>
              <w:rPr>
                <w:sz w:val="18"/>
                <w:szCs w:val="18"/>
                <w:lang w:val="ru-RU"/>
              </w:rPr>
            </w:pPr>
            <w:r w:rsidRPr="00E149AE">
              <w:rPr>
                <w:sz w:val="18"/>
                <w:szCs w:val="18"/>
                <w:lang w:val="ru-RU"/>
              </w:rPr>
              <w:t>14.02.1992</w:t>
            </w:r>
          </w:p>
        </w:tc>
        <w:tc>
          <w:tcPr>
            <w:tcW w:w="1276" w:type="dxa"/>
          </w:tcPr>
          <w:p w14:paraId="7466D7AC" w14:textId="77777777" w:rsidR="00A960B9" w:rsidRPr="00E149AE" w:rsidRDefault="00E149AE">
            <w:pPr>
              <w:rPr>
                <w:sz w:val="18"/>
                <w:szCs w:val="18"/>
                <w:lang w:val="ru-RU"/>
              </w:rPr>
            </w:pPr>
            <w:r w:rsidRPr="00E149AE">
              <w:rPr>
                <w:sz w:val="18"/>
                <w:szCs w:val="18"/>
                <w:lang w:val="ru-RU"/>
              </w:rPr>
              <w:t>Плотник</w:t>
            </w:r>
          </w:p>
        </w:tc>
        <w:tc>
          <w:tcPr>
            <w:tcW w:w="1559" w:type="dxa"/>
          </w:tcPr>
          <w:p w14:paraId="286CD40D" w14:textId="77777777" w:rsidR="00A960B9" w:rsidRPr="00E149AE" w:rsidRDefault="00E149AE">
            <w:pPr>
              <w:rPr>
                <w:sz w:val="18"/>
                <w:szCs w:val="18"/>
                <w:lang w:val="ru-RU"/>
              </w:rPr>
            </w:pPr>
            <w:r w:rsidRPr="00E149AE">
              <w:rPr>
                <w:sz w:val="18"/>
                <w:szCs w:val="18"/>
                <w:lang w:val="ru-RU"/>
              </w:rPr>
              <w:t xml:space="preserve">ООО </w:t>
            </w:r>
            <w:r w:rsidRPr="00E149AE">
              <w:rPr>
                <w:sz w:val="18"/>
                <w:szCs w:val="18"/>
                <w:lang w:val="ru-RU"/>
              </w:rPr>
              <w:t>«ГенСтройПроект»</w:t>
            </w:r>
          </w:p>
        </w:tc>
        <w:tc>
          <w:tcPr>
            <w:tcW w:w="2552" w:type="dxa"/>
          </w:tcPr>
          <w:p w14:paraId="720FC638" w14:textId="77777777" w:rsidR="00A960B9" w:rsidRPr="00E149AE" w:rsidRDefault="00E149AE">
            <w:pPr>
              <w:rPr>
                <w:sz w:val="18"/>
                <w:szCs w:val="18"/>
                <w:lang w:val="ru-RU"/>
              </w:rPr>
            </w:pPr>
            <w:r w:rsidRPr="00E149AE">
              <w:rPr>
                <w:sz w:val="18"/>
                <w:szCs w:val="18"/>
                <w:lang w:val="ru-RU"/>
              </w:rPr>
              <w:t>Инструктаж по безопасным методам при работе с электроинструментом, порядок допуска к опасным зонам</w:t>
            </w:r>
          </w:p>
        </w:tc>
        <w:tc>
          <w:tcPr>
            <w:tcW w:w="1984" w:type="dxa"/>
          </w:tcPr>
          <w:p w14:paraId="623447D4" w14:textId="77777777" w:rsidR="00A960B9" w:rsidRPr="00E149AE" w:rsidRDefault="00E149AE">
            <w:pPr>
              <w:rPr>
                <w:sz w:val="18"/>
                <w:szCs w:val="18"/>
                <w:lang w:val="ru-RU"/>
              </w:rPr>
            </w:pPr>
            <w:r w:rsidRPr="00E149AE">
              <w:rPr>
                <w:sz w:val="18"/>
                <w:szCs w:val="18"/>
                <w:lang w:val="ru-RU"/>
              </w:rPr>
              <w:t>Иванов Иван Иванович, инженер по ОТ</w:t>
            </w:r>
          </w:p>
        </w:tc>
        <w:tc>
          <w:tcPr>
            <w:tcW w:w="1560" w:type="dxa"/>
          </w:tcPr>
          <w:p w14:paraId="0AB48907" w14:textId="77777777" w:rsidR="00A960B9" w:rsidRPr="00E149AE" w:rsidRDefault="00E149AE">
            <w:pPr>
              <w:rPr>
                <w:sz w:val="18"/>
                <w:szCs w:val="18"/>
                <w:lang w:val="ru-RU"/>
              </w:rPr>
            </w:pPr>
            <w:r w:rsidRPr="00E149AE">
              <w:rPr>
                <w:sz w:val="18"/>
                <w:szCs w:val="18"/>
                <w:lang w:val="ru-RU"/>
              </w:rPr>
              <w:t>Ким А.В.</w:t>
            </w:r>
          </w:p>
        </w:tc>
        <w:tc>
          <w:tcPr>
            <w:tcW w:w="1559" w:type="dxa"/>
          </w:tcPr>
          <w:p w14:paraId="4AF9926E" w14:textId="77777777" w:rsidR="00A960B9" w:rsidRPr="00E149AE" w:rsidRDefault="00E149AE">
            <w:pPr>
              <w:rPr>
                <w:sz w:val="18"/>
                <w:szCs w:val="18"/>
                <w:lang w:val="ru-RU"/>
              </w:rPr>
            </w:pPr>
            <w:r w:rsidRPr="00E149AE">
              <w:rPr>
                <w:sz w:val="18"/>
                <w:szCs w:val="18"/>
                <w:lang w:val="ru-RU"/>
              </w:rPr>
              <w:t>Иванов И.И.</w:t>
            </w:r>
          </w:p>
        </w:tc>
      </w:tr>
    </w:tbl>
    <w:p w14:paraId="5DE9B93A" w14:textId="77777777" w:rsidR="0071681E" w:rsidRPr="00E149AE" w:rsidRDefault="0071681E">
      <w:pPr>
        <w:rPr>
          <w:sz w:val="18"/>
          <w:szCs w:val="18"/>
          <w:lang w:val="ru-RU"/>
        </w:rPr>
      </w:pPr>
    </w:p>
    <w:sectPr w:rsidR="0071681E" w:rsidRPr="00E149AE" w:rsidSect="00E149AE">
      <w:pgSz w:w="15840" w:h="12240" w:orient="landscape"/>
      <w:pgMar w:top="426" w:right="1440" w:bottom="993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71681E"/>
    <w:rsid w:val="00A960B9"/>
    <w:rsid w:val="00AA1D8D"/>
    <w:rsid w:val="00AC201A"/>
    <w:rsid w:val="00B47730"/>
    <w:rsid w:val="00CB0664"/>
    <w:rsid w:val="00E031F6"/>
    <w:rsid w:val="00E149AE"/>
    <w:rsid w:val="00EF56D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2581D4"/>
  <w14:defaultImageDpi w14:val="300"/>
  <w15:docId w15:val="{BDF15BA3-B0C7-4243-A024-24AF6BE1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Юля</cp:lastModifiedBy>
  <cp:revision>3</cp:revision>
  <dcterms:created xsi:type="dcterms:W3CDTF">2025-09-17T20:43:00Z</dcterms:created>
  <dcterms:modified xsi:type="dcterms:W3CDTF">2025-09-17T20:47:00Z</dcterms:modified>
  <cp:category/>
</cp:coreProperties>
</file>